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 Kill a Mocking Bird Novel Study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set down the foot or feet in walking.(p.42)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is reserved, not loud and talkative. The word itself refers to the trait of reticence, of seeming aloof and uncommunicative. A person who might be snobby, naturally quiet, or just shy.(p.4)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lacking significance or liveliness or spirit or zest (p.3)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showing irritation or ill humor by a gloomy silence or reserve.(p.173)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disagreeable to deal with; contentious; peevish.(p.126)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burn or reduce to charcoal.(p.57)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exceptional valor, bravery, or ability, especially in combat or battle.(p.57)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preliminary or introductory.(p.150)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proceeding from or showing pride in or concern about one's appearance, qualities, etc.; resulting from or displaying vanity.(p.108)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more certain; confirm.(p.193)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Write in a hurried or careless way (p.21)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continue to cause keen irritation or bitter resentment within the mind; fester; be painful.(p.156)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present, execute, or do in a poor or tasteless manner.(p.76)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 physical relief, as from pain (p.1)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utter a low murmuring sound.(p.96)</w:t>
            </w:r>
          </w:p>
        </w:tc>
      </w:tr>
    </w:tbl>
    <w:p>
      <w:pPr>
        <w:pStyle w:val="WordBankLarge"/>
      </w:pPr>
      <w:r>
        <w:t xml:space="preserve">   Assauge    </w:t>
      </w:r>
      <w:r>
        <w:t xml:space="preserve">   Taciturn    </w:t>
      </w:r>
      <w:r>
        <w:t xml:space="preserve">   vapid    </w:t>
      </w:r>
      <w:r>
        <w:t xml:space="preserve">   Scrawling    </w:t>
      </w:r>
      <w:r>
        <w:t xml:space="preserve">   prowess    </w:t>
      </w:r>
      <w:r>
        <w:t xml:space="preserve">   charred    </w:t>
      </w:r>
      <w:r>
        <w:t xml:space="preserve">   Treader    </w:t>
      </w:r>
      <w:r>
        <w:t xml:space="preserve">   perpetrated    </w:t>
      </w:r>
      <w:r>
        <w:t xml:space="preserve">   crooned    </w:t>
      </w:r>
      <w:r>
        <w:t xml:space="preserve">   cantankerous    </w:t>
      </w:r>
      <w:r>
        <w:t xml:space="preserve">   Vain    </w:t>
      </w:r>
      <w:r>
        <w:t xml:space="preserve">   rankling    </w:t>
      </w:r>
      <w:r>
        <w:t xml:space="preserve">   preface    </w:t>
      </w:r>
      <w:r>
        <w:t xml:space="preserve">   sullen    </w:t>
      </w:r>
      <w:r>
        <w:t xml:space="preserve">   corroborate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 Bird Novel Study Crossword</dc:title>
  <dcterms:created xsi:type="dcterms:W3CDTF">2021-10-11T19:55:06Z</dcterms:created>
  <dcterms:modified xsi:type="dcterms:W3CDTF">2021-10-11T19:55:06Z</dcterms:modified>
</cp:coreProperties>
</file>