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 Bird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conditions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devotion to religious duties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lower edges of a roof which usually project beyond the side of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statement of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minor city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members of a particular church or 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rigid, severe,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shamelessly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untouched or unused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pointed or sharpened pole or stake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house or a place where a person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preference, or a preferred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lessen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early form of a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somewhere or do something that is unusual or not formal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almost always silent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Vocabulary</dc:title>
  <dcterms:created xsi:type="dcterms:W3CDTF">2021-10-11T19:54:57Z</dcterms:created>
  <dcterms:modified xsi:type="dcterms:W3CDTF">2021-10-11T19:54:57Z</dcterms:modified>
</cp:coreProperties>
</file>