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mysterious neighbor who piques the children's interest. They've never seen him and make a game of trying to get him to come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attends school only one day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Rude Neighbor and morphine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Scout's first grade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town garbage collector who is also Calpurnia's son. He's one of four people who can read at the First Purchase African M.E.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Maycomb attorney and state legislative representative who is assigned to represent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Finchs' African American housekeeper. She grew up at Finch's Landing and moved with Atticus to Maycomb.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 and Scout's neighborhood friend who comes to visit every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Scout's protector and one of her best friends.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2021-10-11T19:54:13Z</dcterms:created>
  <dcterms:modified xsi:type="dcterms:W3CDTF">2021-10-11T19:54:13Z</dcterms:modified>
</cp:coreProperties>
</file>