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wry    </w:t>
      </w:r>
      <w:r>
        <w:t xml:space="preserve">   pinion    </w:t>
      </w:r>
      <w:r>
        <w:t xml:space="preserve">   furtive    </w:t>
      </w:r>
      <w:r>
        <w:t xml:space="preserve">   stealthy    </w:t>
      </w:r>
      <w:r>
        <w:t xml:space="preserve">   persecuted    </w:t>
      </w:r>
      <w:r>
        <w:t xml:space="preserve">   feral    </w:t>
      </w:r>
      <w:r>
        <w:t xml:space="preserve">   staccato    </w:t>
      </w:r>
      <w:r>
        <w:t xml:space="preserve">   notoriety    </w:t>
      </w:r>
      <w:r>
        <w:t xml:space="preserve">   credibility    </w:t>
      </w:r>
      <w:r>
        <w:t xml:space="preserve">   sordid    </w:t>
      </w:r>
      <w:r>
        <w:t xml:space="preserve">   martyr    </w:t>
      </w:r>
      <w:r>
        <w:t xml:space="preserve">   bovine    </w:t>
      </w:r>
      <w:r>
        <w:t xml:space="preserve">   purloin    </w:t>
      </w:r>
      <w:r>
        <w:t xml:space="preserve">   impertinent    </w:t>
      </w:r>
      <w:r>
        <w:t xml:space="preserve">   adamant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vocab word search</dc:title>
  <dcterms:created xsi:type="dcterms:W3CDTF">2021-10-11T19:54:25Z</dcterms:created>
  <dcterms:modified xsi:type="dcterms:W3CDTF">2021-10-11T19:54:25Z</dcterms:modified>
</cp:coreProperties>
</file>