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Scout and Jem go the night they were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to visit his aunt every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Tom Robinson convicted?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Atticus think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tried to kill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helped save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Atticus'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Miss Maudie, what bird was a sin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helped Atticus see Jem was not a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Mr. Ewell take to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Boo Radley's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Finch's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to help Atticus raise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really killed Mr.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the Finch's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old lady did Jem 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 was dared to touch the Radley's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Scout's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Scout dress up as for the pageant?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Mockingbird-Crossword</dc:title>
  <dcterms:created xsi:type="dcterms:W3CDTF">2021-10-11T19:54:52Z</dcterms:created>
  <dcterms:modified xsi:type="dcterms:W3CDTF">2021-10-11T19:54:52Z</dcterms:modified>
</cp:coreProperties>
</file>