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Heavily indulging in; rolling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Occurring or living naturally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less severe or burdensome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continue in a course of action, even though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Tending to fight; quarrelsome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Presenting favorable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 a willingness to talk,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Detestable;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 of calm, peacefulness, serenity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government in which a single person assumes absolute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brief, temporary stay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special allowance or privilege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prepares and sells medicine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Pleasant; good---natured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exhibiting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Inclined to make trouble; unruly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of shame or humiliation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Religious devotion and reverence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Irritations or annoyance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Spotlessly clean and fresh</w:t>
            </w:r>
          </w:p>
        </w:tc>
      </w:tr>
    </w:tbl>
    <w:p>
      <w:pPr>
        <w:pStyle w:val="WordBankLarge"/>
      </w:pPr>
      <w:r>
        <w:t xml:space="preserve">   Apothecary    </w:t>
      </w:r>
      <w:r>
        <w:t xml:space="preserve">   Assuage    </w:t>
      </w:r>
      <w:r>
        <w:t xml:space="preserve">   Indigenous    </w:t>
      </w:r>
      <w:r>
        <w:t xml:space="preserve">   Malevolent    </w:t>
      </w:r>
      <w:r>
        <w:t xml:space="preserve">   Mortification    </w:t>
      </w:r>
      <w:r>
        <w:t xml:space="preserve">   Piety    </w:t>
      </w:r>
      <w:r>
        <w:t xml:space="preserve">   Sojourn    </w:t>
      </w:r>
      <w:r>
        <w:t xml:space="preserve">   Unsullied    </w:t>
      </w:r>
      <w:r>
        <w:t xml:space="preserve">   Vexations    </w:t>
      </w:r>
      <w:r>
        <w:t xml:space="preserve">   Wallowing    </w:t>
      </w:r>
      <w:r>
        <w:t xml:space="preserve">   Abominable    </w:t>
      </w:r>
      <w:r>
        <w:t xml:space="preserve">   Amiable    </w:t>
      </w:r>
      <w:r>
        <w:t xml:space="preserve">   Auspicious    </w:t>
      </w:r>
      <w:r>
        <w:t xml:space="preserve">   Contentious    </w:t>
      </w:r>
      <w:r>
        <w:t xml:space="preserve">   Dispensation    </w:t>
      </w:r>
      <w:r>
        <w:t xml:space="preserve">   Expansively    </w:t>
      </w:r>
      <w:r>
        <w:t xml:space="preserve">   Fractious    </w:t>
      </w:r>
      <w:r>
        <w:t xml:space="preserve">   Persevere    </w:t>
      </w:r>
      <w:r>
        <w:t xml:space="preserve">   Tranquility    </w:t>
      </w:r>
      <w:r>
        <w:t xml:space="preserve">   Tyranny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</dc:title>
  <dcterms:created xsi:type="dcterms:W3CDTF">2021-10-11T19:55:06Z</dcterms:created>
  <dcterms:modified xsi:type="dcterms:W3CDTF">2021-10-11T19:55:06Z</dcterms:modified>
</cp:coreProperties>
</file>