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community    </w:t>
      </w:r>
      <w:r>
        <w:t xml:space="preserve">   Reverend Sykes    </w:t>
      </w:r>
      <w:r>
        <w:t xml:space="preserve">   colored    </w:t>
      </w:r>
      <w:r>
        <w:t xml:space="preserve">   Calpurnia    </w:t>
      </w:r>
      <w:r>
        <w:t xml:space="preserve">   Tim Johnson    </w:t>
      </w:r>
      <w:r>
        <w:t xml:space="preserve">   Bob Ewell    </w:t>
      </w:r>
      <w:r>
        <w:t xml:space="preserve">   Alexandra    </w:t>
      </w:r>
      <w:r>
        <w:t xml:space="preserve">   Finchlanding    </w:t>
      </w:r>
      <w:r>
        <w:t xml:space="preserve">   Stephanie Crawford    </w:t>
      </w:r>
      <w:r>
        <w:t xml:space="preserve">   Dill Harris    </w:t>
      </w:r>
      <w:r>
        <w:t xml:space="preserve">   Maycomb    </w:t>
      </w:r>
      <w:r>
        <w:t xml:space="preserve">   Miss Maudie    </w:t>
      </w:r>
      <w:r>
        <w:t xml:space="preserve">   Tom Robinson    </w:t>
      </w:r>
      <w:r>
        <w:t xml:space="preserve">   Mayella Ewell    </w:t>
      </w:r>
      <w:r>
        <w:t xml:space="preserve">   Atticus Finch    </w:t>
      </w:r>
      <w:r>
        <w:t xml:space="preserve">   Mockingbird    </w:t>
      </w:r>
      <w:r>
        <w:t xml:space="preserve">   Jem Finch    </w:t>
      </w:r>
      <w:r>
        <w:t xml:space="preserve">   Scout Finch    </w:t>
      </w:r>
      <w:r>
        <w:t xml:space="preserve">   Boo Radley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2021-10-11T19:55:15Z</dcterms:created>
  <dcterms:modified xsi:type="dcterms:W3CDTF">2021-10-11T19:55:15Z</dcterms:modified>
</cp:coreProperties>
</file>