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verdict of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meanest neighbor who is also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sin to kill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Jem finds these stitched up and folded neatly on the Radley fence when he goes back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Tom after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oldest Finch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attacks the kids the woods after the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Scout dress as for the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Presiding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accusing Tom of 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Nicest neighbor who likes to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is mother figure to Scout and Jem.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family who will not take anything from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defending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 puts a blanket on this character during the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mad dog that Atticus shoots.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 community __________ Atticus.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and Jem's aunt who does not approve of Scout's upbringing.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saves the children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family who is the disgrace of Maycomb.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Scout and Jem's friend who visits in the summer.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2021-10-11T19:55:13Z</dcterms:created>
  <dcterms:modified xsi:type="dcterms:W3CDTF">2021-10-11T19:55:13Z</dcterms:modified>
</cp:coreProperties>
</file>