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that the kids passed when going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boys' (who fought the narrator)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story takes place in (Sweet Home)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cussed at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black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of troublemakers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the narrator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 their arm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Jem    </w:t>
      </w:r>
      <w:r>
        <w:t xml:space="preserve">   Maycomb    </w:t>
      </w:r>
      <w:r>
        <w:t xml:space="preserve">   Atticus    </w:t>
      </w:r>
      <w:r>
        <w:t xml:space="preserve">   Calpurnia    </w:t>
      </w:r>
      <w:r>
        <w:t xml:space="preserve">   Alabama    </w:t>
      </w:r>
      <w:r>
        <w:t xml:space="preserve">   Finch    </w:t>
      </w:r>
      <w:r>
        <w:t xml:space="preserve">   Walter    </w:t>
      </w:r>
      <w:r>
        <w:t xml:space="preserve">   Ewells    </w:t>
      </w:r>
      <w:r>
        <w:t xml:space="preserve">   Erratic    </w:t>
      </w:r>
      <w:r>
        <w:t xml:space="preserve">   Irked    </w:t>
      </w:r>
      <w:r>
        <w:t xml:space="preserve">   Assuaged    </w:t>
      </w:r>
      <w:r>
        <w:t xml:space="preserve">   Cunningham    </w:t>
      </w:r>
      <w:r>
        <w:t xml:space="preserve">   Burris Ewell    </w:t>
      </w:r>
      <w:r>
        <w:t xml:space="preserve">   Radley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2021-10-11T19:55:16Z</dcterms:created>
  <dcterms:modified xsi:type="dcterms:W3CDTF">2021-10-11T19:55:16Z</dcterms:modified>
</cp:coreProperties>
</file>