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taught Scout how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Scout's neighbors nephew?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taught Scout how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Scout think was behind Jem breaking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cussed at Ms. Caroline?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Scouts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Scouts family's maid?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Scout's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won't take money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a formal pronouncement from an authoritative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is Scout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Scouts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narrator?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2021-10-11T19:55:20Z</dcterms:created>
  <dcterms:modified xsi:type="dcterms:W3CDTF">2021-10-11T19:55:20Z</dcterms:modified>
</cp:coreProperties>
</file>