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means irritate, annoy?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Jem when he broke his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Walter poor or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means not even or regular in pattern or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Burri's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Dill's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author?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did Mr. Radley walk every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Dill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were Radley's house door closed?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judge decide to send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word means continue in a course of action even in the face of difficulty?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teach Scout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she when their mom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2021-10-11T19:55:36Z</dcterms:created>
  <dcterms:modified xsi:type="dcterms:W3CDTF">2021-10-11T19:55:36Z</dcterms:modified>
</cp:coreProperties>
</file>