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tranquil and calm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hard and 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unclear, confused or 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annoyed, frustrated,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or likely to cause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fatal epidemic or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exemption from a rule or usual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morally or intellectually instruction of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w/out being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scornful or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reach an authoritative judgement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preference or special liking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meaning and kind or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absurd, foolish, or ridiculously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and quickly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tiny or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less severe,  relieved or 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restriction on a person or activity</w:t>
            </w:r>
          </w:p>
        </w:tc>
      </w:tr>
    </w:tbl>
    <w:p>
      <w:pPr>
        <w:pStyle w:val="WordBankMedium"/>
      </w:pPr>
      <w:r>
        <w:t xml:space="preserve">   stricture    </w:t>
      </w:r>
      <w:r>
        <w:t xml:space="preserve">   dispensation    </w:t>
      </w:r>
      <w:r>
        <w:t xml:space="preserve">   asinine    </w:t>
      </w:r>
      <w:r>
        <w:t xml:space="preserve">   vapid    </w:t>
      </w:r>
      <w:r>
        <w:t xml:space="preserve">   arbitrate    </w:t>
      </w:r>
      <w:r>
        <w:t xml:space="preserve">   edification    </w:t>
      </w:r>
      <w:r>
        <w:t xml:space="preserve">   assuaged    </w:t>
      </w:r>
      <w:r>
        <w:t xml:space="preserve">   vexation    </w:t>
      </w:r>
      <w:r>
        <w:t xml:space="preserve">   tacit    </w:t>
      </w:r>
      <w:r>
        <w:t xml:space="preserve">   predilection    </w:t>
      </w:r>
      <w:r>
        <w:t xml:space="preserve">   contemptuous    </w:t>
      </w:r>
      <w:r>
        <w:t xml:space="preserve">   flinty    </w:t>
      </w:r>
      <w:r>
        <w:t xml:space="preserve">   benevolence    </w:t>
      </w:r>
      <w:r>
        <w:t xml:space="preserve">   chameleon    </w:t>
      </w:r>
      <w:r>
        <w:t xml:space="preserve">   diminutive    </w:t>
      </w:r>
      <w:r>
        <w:t xml:space="preserve">   pestilence    </w:t>
      </w:r>
      <w:r>
        <w:t xml:space="preserve">   contentious    </w:t>
      </w:r>
      <w:r>
        <w:t xml:space="preserve">   placidly    </w:t>
      </w:r>
      <w:r>
        <w:t xml:space="preserve">   nebulous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2021-10-11T19:54:32Z</dcterms:created>
  <dcterms:modified xsi:type="dcterms:W3CDTF">2021-10-11T19:54:32Z</dcterms:modified>
</cp:coreProperties>
</file>