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Miss. Coraline's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house burned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verdict in Tom's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Dill find in Dolphus Raymond's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of Jem got suck in the Radley's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 doen't like to wear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kids does tom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Jem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can read at the age of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first thing Scout finds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beat Mayella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Mr. Ewell's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cooks for Atticus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Boo Radley's real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Tom Robinson's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Jem and Scout's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Dill live during the school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Miss. Coraline give to Walter?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Atticus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Scout's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tuck scout in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town does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2021-10-11T19:54:43Z</dcterms:created>
  <dcterms:modified xsi:type="dcterms:W3CDTF">2021-10-11T19:54:43Z</dcterms:modified>
</cp:coreProperties>
</file>