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Atticus' brother and studied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Finch's black cook, she is stern and strict with Scout and Jem; always agrees with Atticus.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unfair treatment of people who belong to a different race; violent behaviour towards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remained at the landing and married a lazy man, comes to live with Atticus and helps the family during the trial. Very focused on reputation.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Jem and Scout's friend, who visits Maycomb each summer from his home in Meridian, Alabama.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neighbor who lives on the same street as the Finch family, the The Finch children make up strange and horrific stories about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Mockingbird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man that is in trial for rapping Mayella Ewell.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Walter's father who is very poor and couldn't pay Atticus back so he gives him gifts of wood and nuts because he didn't have enough real money to pay him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2021-10-11T19:54:47Z</dcterms:created>
  <dcterms:modified xsi:type="dcterms:W3CDTF">2021-10-11T19:54:47Z</dcterms:modified>
</cp:coreProperties>
</file>