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auspicious    </w:t>
      </w:r>
      <w:r>
        <w:t xml:space="preserve">   bargained    </w:t>
      </w:r>
      <w:r>
        <w:t xml:space="preserve">   brink    </w:t>
      </w:r>
      <w:r>
        <w:t xml:space="preserve">   complain    </w:t>
      </w:r>
      <w:r>
        <w:t xml:space="preserve">   confronted    </w:t>
      </w:r>
      <w:r>
        <w:t xml:space="preserve">   contemptuous    </w:t>
      </w:r>
      <w:r>
        <w:t xml:space="preserve">   customary    </w:t>
      </w:r>
      <w:r>
        <w:t xml:space="preserve">   deliberately    </w:t>
      </w:r>
      <w:r>
        <w:t xml:space="preserve">   disapprobation    </w:t>
      </w:r>
      <w:r>
        <w:t xml:space="preserve">   distance    </w:t>
      </w:r>
      <w:r>
        <w:t xml:space="preserve">   faithful    </w:t>
      </w:r>
      <w:r>
        <w:t xml:space="preserve">   foray    </w:t>
      </w:r>
      <w:r>
        <w:t xml:space="preserve">   grateful    </w:t>
      </w:r>
      <w:r>
        <w:t xml:space="preserve">   heaved    </w:t>
      </w:r>
      <w:r>
        <w:t xml:space="preserve">   meditatively    </w:t>
      </w:r>
      <w:r>
        <w:t xml:space="preserve">   melancholy    </w:t>
      </w:r>
      <w:r>
        <w:t xml:space="preserve">   merely    </w:t>
      </w:r>
      <w:r>
        <w:t xml:space="preserve">   ministered    </w:t>
      </w:r>
      <w:r>
        <w:t xml:space="preserve">   peculiarities    </w:t>
      </w:r>
      <w:r>
        <w:t xml:space="preserve">   quelled    </w:t>
      </w:r>
      <w:r>
        <w:t xml:space="preserve">   senseless    </w:t>
      </w:r>
      <w:r>
        <w:t xml:space="preserve">   serene    </w:t>
      </w:r>
      <w:r>
        <w:t xml:space="preserve">   sternly    </w:t>
      </w:r>
      <w:r>
        <w:t xml:space="preserve">   transparent    </w:t>
      </w:r>
      <w:r>
        <w:t xml:space="preserve">   worrying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2021-10-11T19:53:52Z</dcterms:created>
  <dcterms:modified xsi:type="dcterms:W3CDTF">2021-10-11T19:53:52Z</dcterms:modified>
</cp:coreProperties>
</file>