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Ewell trying to intimidate Atticus is an example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light is so bright it looks like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are used to describe an object as something it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Obvious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Ninjas are really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Jem’s snowman of Mr. Avery is an example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context to give hints to the future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Distraction, going off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Clothes,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authors use objects to represent a different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or hidden plot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author’s attitude toward a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2021-10-11T19:53:34Z</dcterms:created>
  <dcterms:modified xsi:type="dcterms:W3CDTF">2021-10-11T19:53:34Z</dcterms:modified>
</cp:coreProperties>
</file>