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p>
      <w:pPr>
        <w:pStyle w:val="Questions"/>
      </w:pPr>
      <w:r>
        <w:t xml:space="preserve">1. AITCUTS FIHNC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ENAJ IEUSOL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LRPUANCIA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MEJ NCIHF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TOM SNBIOONR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MABMYCO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BOO YRDALE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SSIM MIADUE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ANTU AEDNRLXAA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YAMLAEL ELWEL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BBO LLEEW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DLIL AHRISR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JEGUD AROTYL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2021-10-11T19:54:52Z</dcterms:created>
  <dcterms:modified xsi:type="dcterms:W3CDTF">2021-10-11T19:54:52Z</dcterms:modified>
</cp:coreProperties>
</file>