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Dills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Atticus defends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Scout planned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Jem invited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 Alexandras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Aunt Alexandra wanted Scout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tried to kill Scout and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Housekeepers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 Radleys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Tom Robinson was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Scouts full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cousin Scout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uncared for house with many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Scouts young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State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Church Calpurnia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lady who was a morphine addict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2021-10-11T19:54:58Z</dcterms:created>
  <dcterms:modified xsi:type="dcterms:W3CDTF">2021-10-11T19:54:58Z</dcterms:modified>
</cp:coreProperties>
</file>