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scout fine in the knothole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arm cant tom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story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scouts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lives in the creepy Radley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scouts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Atticus's occupation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2021-10-11T19:53:39Z</dcterms:created>
  <dcterms:modified xsi:type="dcterms:W3CDTF">2021-10-11T19:53:39Z</dcterms:modified>
</cp:coreProperties>
</file>