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Oppression    </w:t>
      </w:r>
      <w:r>
        <w:t xml:space="preserve">   Perception    </w:t>
      </w:r>
      <w:r>
        <w:t xml:space="preserve">   Atticus    </w:t>
      </w:r>
      <w:r>
        <w:t xml:space="preserve">   Boo Radley    </w:t>
      </w:r>
      <w:r>
        <w:t xml:space="preserve">   Calpurnia    </w:t>
      </w:r>
      <w:r>
        <w:t xml:space="preserve">   Change    </w:t>
      </w:r>
      <w:r>
        <w:t xml:space="preserve">   Compassion    </w:t>
      </w:r>
      <w:r>
        <w:t xml:space="preserve">   Courage    </w:t>
      </w:r>
      <w:r>
        <w:t xml:space="preserve">   Empathy    </w:t>
      </w:r>
      <w:r>
        <w:t xml:space="preserve">   Gender    </w:t>
      </w:r>
      <w:r>
        <w:t xml:space="preserve">   Hatred    </w:t>
      </w:r>
      <w:r>
        <w:t xml:space="preserve">   History    </w:t>
      </w:r>
      <w:r>
        <w:t xml:space="preserve">   Honesty    </w:t>
      </w:r>
      <w:r>
        <w:t xml:space="preserve">   Innocence    </w:t>
      </w:r>
      <w:r>
        <w:t xml:space="preserve">   Integrity    </w:t>
      </w:r>
      <w:r>
        <w:t xml:space="preserve">   Jem    </w:t>
      </w:r>
      <w:r>
        <w:t xml:space="preserve">   Maycomb    </w:t>
      </w:r>
      <w:r>
        <w:t xml:space="preserve">   Mockingbird    </w:t>
      </w:r>
      <w:r>
        <w:t xml:space="preserve">   Perspective    </w:t>
      </w:r>
      <w:r>
        <w:t xml:space="preserve">   Prejudice    </w:t>
      </w:r>
      <w:r>
        <w:t xml:space="preserve">   Race    </w:t>
      </w:r>
      <w:r>
        <w:t xml:space="preserve">   Scout    </w:t>
      </w:r>
      <w:r>
        <w:t xml:space="preserve">   Social class    </w:t>
      </w:r>
      <w:r>
        <w:t xml:space="preserve">   Social justice    </w:t>
      </w:r>
      <w:r>
        <w:t xml:space="preserve">   Stereotypes    </w:t>
      </w:r>
      <w:r>
        <w:t xml:space="preserve">   Symbolism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2021-10-11T19:55:38Z</dcterms:created>
  <dcterms:modified xsi:type="dcterms:W3CDTF">2021-10-11T19:55:38Z</dcterms:modified>
</cp:coreProperties>
</file>