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steps outside of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Atticus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lawyer for Tom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Scout and Jems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go to so you know your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lied about being raped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bird that makes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Tom Robinson was accused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daughter of Atticus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brother of Scout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2021-10-11T19:53:59Z</dcterms:created>
  <dcterms:modified xsi:type="dcterms:W3CDTF">2021-10-11T19:53:59Z</dcterms:modified>
</cp:coreProperties>
</file>