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defends Tom Robinson in court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Tom Robinson guilty or not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Jem and Scout's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man who is convicted of rape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Friend of Scout and Jem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going on in this time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Scouts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Describe the Radley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visits every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Judge of cade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Author of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Costume Scout wore in the pageant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Falsely accuses Tom Robinson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Boo Radley's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Man who lives in the mysterious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Setting of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Atticus does for a living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 house burns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Scout's teachers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attacks Jim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mysterious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Year the book came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Jem and Scout's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saves Jim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Scout's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Mrs. Finch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Holiday when children are attacked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scout finds in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State where the town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only comes in the summer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</dc:title>
  <dcterms:created xsi:type="dcterms:W3CDTF">2021-10-11T19:54:02Z</dcterms:created>
  <dcterms:modified xsi:type="dcterms:W3CDTF">2021-10-11T19:54:02Z</dcterms:modified>
</cp:coreProperties>
</file>