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Atticus's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Garden enthusiast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Kill a Mockingbird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 Radley's signature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 and Scout's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lawyer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Atticus's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 and Jem's summer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Mystery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2021-10-11T19:55:08Z</dcterms:created>
  <dcterms:modified xsi:type="dcterms:W3CDTF">2021-10-11T19:55:08Z</dcterms:modified>
</cp:coreProperties>
</file>