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Atkinson    </w:t>
      </w:r>
      <w:r>
        <w:t xml:space="preserve">   Deas    </w:t>
      </w:r>
      <w:r>
        <w:t xml:space="preserve">   Link    </w:t>
      </w:r>
      <w:r>
        <w:t xml:space="preserve">   Robinson    </w:t>
      </w:r>
      <w:r>
        <w:t xml:space="preserve">   Maycomb    </w:t>
      </w:r>
      <w:r>
        <w:t xml:space="preserve">   Lee    </w:t>
      </w:r>
      <w:r>
        <w:t xml:space="preserve">   Harper    </w:t>
      </w:r>
      <w:r>
        <w:t xml:space="preserve">   Tate    </w:t>
      </w:r>
      <w:r>
        <w:t xml:space="preserve">   Heck    </w:t>
      </w:r>
      <w:r>
        <w:t xml:space="preserve">   Radley    </w:t>
      </w:r>
      <w:r>
        <w:t xml:space="preserve">   Nathan    </w:t>
      </w:r>
      <w:r>
        <w:t xml:space="preserve">   Tom    </w:t>
      </w:r>
      <w:r>
        <w:t xml:space="preserve">   Mayella    </w:t>
      </w:r>
      <w:r>
        <w:t xml:space="preserve">   Alexandra    </w:t>
      </w:r>
      <w:r>
        <w:t xml:space="preserve">   Calpurnia    </w:t>
      </w:r>
      <w:r>
        <w:t xml:space="preserve">   Maudie    </w:t>
      </w:r>
      <w:r>
        <w:t xml:space="preserve">   Dill    </w:t>
      </w:r>
      <w:r>
        <w:t xml:space="preserve">   Ewell    </w:t>
      </w:r>
      <w:r>
        <w:t xml:space="preserve">   Boo    </w:t>
      </w:r>
      <w:r>
        <w:t xml:space="preserve">   Finch    </w:t>
      </w:r>
      <w:r>
        <w:t xml:space="preserve">   Atticus    </w:t>
      </w:r>
      <w:r>
        <w:t xml:space="preserve">   Jem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1</dc:title>
  <dcterms:created xsi:type="dcterms:W3CDTF">2021-10-11T19:54:18Z</dcterms:created>
  <dcterms:modified xsi:type="dcterms:W3CDTF">2021-10-11T19:54:18Z</dcterms:modified>
</cp:coreProperties>
</file>