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racist man who only cares about the case because he has the opportunity to put a black man in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women who shows love to everyone and everything and will always do the right thing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racist group of people that put Tom in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love and secret shared between Boo and the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object that Boo gave to the kids as a symbol of thanks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Represents that there are many things that happen to you that you may not realize until way later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woman who is basically the kids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symbolises a mockingbird.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person who isn't afraid of anyone or anything he is growing the most in life and in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Proof that it isn't impossible to do anything and that any person can accomplish whatever they put there mind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Symbolises diversity and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dangerous game that almost killed the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ways wants good things for people even if it goes against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very shy in court because she doesn't want the truth to come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women who barged in the Finch's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brave little girl who believes in the good of everyone and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hard times in life and shows new beginnings.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relationship between the kids and Boo at the end had a lot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symbolise a constant theme to show that Atticus and his family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Proof that  Boo Radley isn't all that bad.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2021-10-11T19:55:17Z</dcterms:created>
  <dcterms:modified xsi:type="dcterms:W3CDTF">2021-10-11T19:55:17Z</dcterms:modified>
</cp:coreProperties>
</file>