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auspicious    </w:t>
      </w:r>
      <w:r>
        <w:t xml:space="preserve">   beadle    </w:t>
      </w:r>
      <w:r>
        <w:t xml:space="preserve">   collards    </w:t>
      </w:r>
      <w:r>
        <w:t xml:space="preserve">   cowlick    </w:t>
      </w:r>
      <w:r>
        <w:t xml:space="preserve">   edification    </w:t>
      </w:r>
      <w:r>
        <w:t xml:space="preserve">   erratic    </w:t>
      </w:r>
      <w:r>
        <w:t xml:space="preserve">   foot washing baptsist    </w:t>
      </w:r>
      <w:r>
        <w:t xml:space="preserve">   indigenous    </w:t>
      </w:r>
      <w:r>
        <w:t xml:space="preserve">   malevolent    </w:t>
      </w:r>
      <w:r>
        <w:t xml:space="preserve">   monosyllabic    </w:t>
      </w:r>
      <w:r>
        <w:t xml:space="preserve">   nocturnal    </w:t>
      </w:r>
      <w:r>
        <w:t xml:space="preserve">   repertoire    </w:t>
      </w:r>
      <w:r>
        <w:t xml:space="preserve">   scuppernong    </w:t>
      </w:r>
      <w:r>
        <w:t xml:space="preserve">   synonyms    </w:t>
      </w:r>
      <w:r>
        <w:t xml:space="preserve">   vapid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2021-10-11T19:55:41Z</dcterms:created>
  <dcterms:modified xsi:type="dcterms:W3CDTF">2021-10-11T19:55:41Z</dcterms:modified>
</cp:coreProperties>
</file>