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sudden military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Lacking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town constable or minor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amount of money that is legally set aside for one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Strict Advice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authoritative pronouncement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Hateful and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ease or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Habitually quiet</w:t>
            </w:r>
          </w:p>
        </w:tc>
      </w:tr>
    </w:tbl>
    <w:p>
      <w:pPr>
        <w:pStyle w:val="WordBankMedium"/>
      </w:pPr>
      <w:r>
        <w:t xml:space="preserve">   Assuaged    </w:t>
      </w:r>
      <w:r>
        <w:t xml:space="preserve">   Apothecary    </w:t>
      </w:r>
      <w:r>
        <w:t xml:space="preserve">   Strictures    </w:t>
      </w:r>
      <w:r>
        <w:t xml:space="preserve">   Dictum    </w:t>
      </w:r>
      <w:r>
        <w:t xml:space="preserve">   Taciturn    </w:t>
      </w:r>
      <w:r>
        <w:t xml:space="preserve">   Unsullied    </w:t>
      </w:r>
      <w:r>
        <w:t xml:space="preserve">   Vapid    </w:t>
      </w:r>
      <w:r>
        <w:t xml:space="preserve">   Malevolent    </w:t>
      </w:r>
      <w:r>
        <w:t xml:space="preserve">   Beadle    </w:t>
      </w:r>
      <w:r>
        <w:t xml:space="preserve">   Foray    </w:t>
      </w:r>
      <w:r>
        <w:t xml:space="preserve">   Entailment    </w:t>
      </w:r>
      <w:r>
        <w:t xml:space="preserve">   Mortification    </w:t>
      </w:r>
      <w:r>
        <w:t xml:space="preserve">   Erratic    </w:t>
      </w:r>
      <w:r>
        <w:t xml:space="preserve">   Contemptuous    </w:t>
      </w:r>
      <w:r>
        <w:t xml:space="preserve">   Disapprobation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2021-10-11T19:55:31Z</dcterms:created>
  <dcterms:modified xsi:type="dcterms:W3CDTF">2021-10-11T19:55:31Z</dcterms:modified>
</cp:coreProperties>
</file>