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judgement     </w:t>
      </w:r>
      <w:r>
        <w:t xml:space="preserve">   Tom    </w:t>
      </w:r>
      <w:r>
        <w:t xml:space="preserve">   Bob    </w:t>
      </w:r>
      <w:r>
        <w:t xml:space="preserve">   morality    </w:t>
      </w:r>
      <w:r>
        <w:t xml:space="preserve">   Boo    </w:t>
      </w:r>
      <w:r>
        <w:t xml:space="preserve">   hateful    </w:t>
      </w:r>
      <w:r>
        <w:t xml:space="preserve">   racism    </w:t>
      </w:r>
      <w:r>
        <w:t xml:space="preserve">   honesty    </w:t>
      </w:r>
      <w:r>
        <w:t xml:space="preserve">   Atticus    </w:t>
      </w:r>
      <w:r>
        <w:t xml:space="preserve">   Scout    </w:t>
      </w:r>
      <w:r>
        <w:t xml:space="preserve">   Jem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2021-10-11T19:53:46Z</dcterms:created>
  <dcterms:modified xsi:type="dcterms:W3CDTF">2021-10-11T19:53:46Z</dcterms:modified>
</cp:coreProperties>
</file>