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Behaving  in cautious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Escape from captivity or domestication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Expressing dry and mocking humor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Refusing to be persuaded or change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 or note sharply detached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showing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Avoid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Trusted and believed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Well known for bad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Ignoble actions and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Killed for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Part of birds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Subject someone to hostility for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Affecting cattle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2021-10-11T19:54:27Z</dcterms:created>
  <dcterms:modified xsi:type="dcterms:W3CDTF">2021-10-11T19:54:27Z</dcterms:modified>
</cp:coreProperties>
</file>