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black guy being testified?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town gossip?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dills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Scout point out in the mob?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Atticus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neighbor that never came out of his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historic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fake drunk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"one shot Finch"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sheriff?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thing the children found in the knot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house burnt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girl who supposedly got raped?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judge Taylor's intruder?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maid for the Finchs?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neighbor boy who only came in the summer?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2021-10-11T19:54:30Z</dcterms:created>
  <dcterms:modified xsi:type="dcterms:W3CDTF">2021-10-11T19:54:30Z</dcterms:modified>
</cp:coreProperties>
</file>