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 Robinson's employer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Elderly neighbor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Sheriff of Maycomb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Accused of rape; farm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Atticus'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Outgoing neighbor of Jem and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Daughter of Atticus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 of Jem and Scout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Finches' neighbor; friendly to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 Caroline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Recluse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Judge who commanded situation of Tom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Supposed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Cook of Finch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Other lawyer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Poor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 of Atticus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2021-10-11T19:54:32Z</dcterms:created>
  <dcterms:modified xsi:type="dcterms:W3CDTF">2021-10-11T19:54:32Z</dcterms:modified>
</cp:coreProperties>
</file>