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county's biggest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 of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chapters in part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robinson vs ewells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 disease that doesn't have a cure yet (think of the 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secrets and gifts are hidden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scouts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caroline tells scout not to do this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2021-10-11T19:54:42Z</dcterms:created>
  <dcterms:modified xsi:type="dcterms:W3CDTF">2021-10-11T19:54:42Z</dcterms:modified>
</cp:coreProperties>
</file>