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town in Alabama?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states that Scouts daddy "defends niggers"?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black man in court accused of rape?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Boo Radley leave his first gift to the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profession of Atticus?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helps the kids after they are attacked in the woods on halloween pageant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people call Atticus back in his 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sherif?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Scout learn before anyone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Neighbor who came to stay during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Jeane Louise Finch's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the cook who lives with the Finch's?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.Lawyer in TKAM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jem read to, as a lesson, while he is punished?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scout and Jem scared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older of jem and 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atticu's talent that the kids didnt know about?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 children at school call Jem and Scout?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Atticus's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Bob Ewell's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Boo radley's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Scouts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Scout play in the halloween pageant?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believed to have been stitched by Boo?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2021-10-11T19:54:46Z</dcterms:created>
  <dcterms:modified xsi:type="dcterms:W3CDTF">2021-10-11T19:54:46Z</dcterms:modified>
</cp:coreProperties>
</file>