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fire    </w:t>
      </w:r>
      <w:r>
        <w:t xml:space="preserve">   scissors    </w:t>
      </w:r>
      <w:r>
        <w:t xml:space="preserve">   knothole    </w:t>
      </w:r>
      <w:r>
        <w:t xml:space="preserve">   atticus    </w:t>
      </w:r>
      <w:r>
        <w:t xml:space="preserve">   boo    </w:t>
      </w:r>
      <w:r>
        <w:t xml:space="preserve">   calpernia    </w:t>
      </w:r>
      <w:r>
        <w:t xml:space="preserve">   courthouse    </w:t>
      </w:r>
      <w:r>
        <w:t xml:space="preserve">   courtroom    </w:t>
      </w:r>
      <w:r>
        <w:t xml:space="preserve">   cunninghams    </w:t>
      </w:r>
      <w:r>
        <w:t xml:space="preserve">   dill    </w:t>
      </w:r>
      <w:r>
        <w:t xml:space="preserve">   ewells    </w:t>
      </w:r>
      <w:r>
        <w:t xml:space="preserve">   guilty    </w:t>
      </w:r>
      <w:r>
        <w:t xml:space="preserve">   jury    </w:t>
      </w:r>
      <w:r>
        <w:t xml:space="preserve">   maycomb    </w:t>
      </w:r>
      <w:r>
        <w:t xml:space="preserve">   mayella    </w:t>
      </w:r>
      <w:r>
        <w:t xml:space="preserve">   mockingbird    </w:t>
      </w:r>
      <w:r>
        <w:t xml:space="preserve">   negro    </w:t>
      </w:r>
      <w:r>
        <w:t xml:space="preserve">   radleys    </w:t>
      </w:r>
      <w:r>
        <w:t xml:space="preserve">   rape    </w:t>
      </w:r>
      <w:r>
        <w:t xml:space="preserve">   rifle    </w:t>
      </w:r>
      <w:r>
        <w:t xml:space="preserve">   scout    </w:t>
      </w:r>
      <w:r>
        <w:t xml:space="preserve">   segregation    </w:t>
      </w:r>
      <w:r>
        <w:t xml:space="preserve">   tom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2021-10-11T19:54:20Z</dcterms:created>
  <dcterms:modified xsi:type="dcterms:W3CDTF">2021-10-11T19:54:20Z</dcterms:modified>
</cp:coreProperties>
</file>