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Maycomb's worshipping at home by themselves is the opposite of what God calls us to do. For he calls us to be in ________ with other believers.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mentioning of foot washers allude to Jesus washing the ______ feet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Atticus showed _____ to the unwanted man, Jesus shows ______ to us and calls us to ______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Atticus _____ Scout for his failures as God ______ us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carved soap in the tree alludes to God being our ______ and he carved us uniquely.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killing the mockingbird alludes to God _____ing his people.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 Maudie mentions the moral corruption or pestilence relating that to the __________. As we do not fully obey the commands from the __________ for our culture has changed from the time it was written. An example of pestilence in the Bible is the locusts.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Hot Steam people allude to _____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Scout would copy the _____ as practice displaying that we should dive into the ______ as he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Radley's were ________ to their community and did not take anything they could not repay.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2021-10-11T19:54:48Z</dcterms:created>
  <dcterms:modified xsi:type="dcterms:W3CDTF">2021-10-11T19:54:48Z</dcterms:modified>
</cp:coreProperties>
</file>