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 Ewell’s abused, lonely, unhappy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classmate of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Maudies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Robinson's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thing that Scout finds in the knot-hole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Scout &amp; Jem's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Atticus’s sister, a strong-willed woman with a fierce devotion to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people on the jury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recluse who never sets foot outside his house, dominates the imaginations of Jem, Scout, and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a sin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elderly, ill-tempered, racist woman who lives near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sheriff of Maycomb and a major witness at Tom Robinson's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publisher of Maycomb's newspaper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wealthy white man who lives with his black mistress and mulatto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Scout’s brother and constant playmate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has an "unknown entity" or "malevolent phantom" according to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Finches’ black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drunken, mostly unemployed member of Maycomb’s poorest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Finches’ neighbor, a sharp-tongued widow, and an old friend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 and Scout’s summer neighbor and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poor farmer and part of the mob that seeks to lynch Tom Robinson at the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 Radley's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 says that Maycomb County has this type of social ranking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black field hand 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narrator &amp; protagonist of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2021-10-11T19:53:36Z</dcterms:created>
  <dcterms:modified xsi:type="dcterms:W3CDTF">2021-10-11T19:53:36Z</dcterms:modified>
</cp:coreProperties>
</file>