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Aunt Alexandra's spoiled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Widow, neighbor of the Finch's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to Scout by Boo during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left in the tree but didn't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Scout and Jems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Judge of the Tom Robinson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Reverend at Calpurnia's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that Maycomb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Mayella's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Atticus shoots in front of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Jem and Scout's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 Radley's older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gang after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 Alexandra's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Sheriff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Jems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keeper for the Finch's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object left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Scary man to Jem and Scout,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in Maycomb for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Calpurnia"s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carved to look like Scout and Jem, in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accused Tom of rape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2021-10-11T19:53:38Z</dcterms:created>
  <dcterms:modified xsi:type="dcterms:W3CDTF">2021-10-11T19:53:38Z</dcterms:modified>
</cp:coreProperties>
</file>