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Finches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Tom accused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Narrator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Scout dress as on Halloween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jury find 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said, "most people are, Scout, when you finally see them."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comes in the summers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kills Bob Ewell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closes the knothole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do the kids find 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judge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state is the story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Mr.Raymond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Scout recognize at the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Mrs.Dubose addicted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Atticus do for a living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Atticus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accused Tom of Rape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spits on Atticus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does Scout have over for lunch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2021-10-11T19:54:03Z</dcterms:created>
  <dcterms:modified xsi:type="dcterms:W3CDTF">2021-10-11T19:54:03Z</dcterms:modified>
</cp:coreProperties>
</file>