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guiltly of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morphine addication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where Maycomb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other guy testified in court besides bob, and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Dills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 puts items in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attacked Jem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Whats the symbol of innocence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Known as ''one shot''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house burned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kids get caught with and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Scouts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judge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Dill stay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Scout's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Jem's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had rabies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Jem and Scouts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2021-10-11T19:54:27Z</dcterms:created>
  <dcterms:modified xsi:type="dcterms:W3CDTF">2021-10-11T19:54:27Z</dcterms:modified>
</cp:coreProperties>
</file>