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Housekeeper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 in the summer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Lives across the street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Aunt who comes to live with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town garbage collector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they live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</dc:title>
  <dcterms:created xsi:type="dcterms:W3CDTF">2021-10-11T19:54:42Z</dcterms:created>
  <dcterms:modified xsi:type="dcterms:W3CDTF">2021-10-11T19:54:42Z</dcterms:modified>
</cp:coreProperties>
</file>