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Scout's part in the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was ______ 17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happens rarely in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Atticus's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mockingbird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Scout's boy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Robinson's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Mr.Radley filled the tree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Bob Ewell's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is on trial for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saved Jem and Scout in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name of 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Tom had been accused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Jem had wanted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Jem had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who accuses Tom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Jem had lost when spying on the Radleys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2021-10-11T19:54:49Z</dcterms:created>
  <dcterms:modified xsi:type="dcterms:W3CDTF">2021-10-11T19:54:49Z</dcterms:modified>
</cp:coreProperties>
</file>