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Aunt Alexandra    </w:t>
      </w:r>
      <w:r>
        <w:t xml:space="preserve">   Calpurnia    </w:t>
      </w:r>
      <w:r>
        <w:t xml:space="preserve">   Equality    </w:t>
      </w:r>
      <w:r>
        <w:t xml:space="preserve">   Manners    </w:t>
      </w:r>
      <w:r>
        <w:t xml:space="preserve">   Maudie    </w:t>
      </w:r>
      <w:r>
        <w:t xml:space="preserve">   Maycomb    </w:t>
      </w:r>
      <w:r>
        <w:t xml:space="preserve">   Mockingbird    </w:t>
      </w:r>
      <w:r>
        <w:t xml:space="preserve">   Racism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2021-10-11T19:54:32Z</dcterms:created>
  <dcterms:modified xsi:type="dcterms:W3CDTF">2021-10-11T19:54:32Z</dcterms:modified>
</cp:coreProperties>
</file>