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Mr.______ owns the local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Nathan Radley fill the knothole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Comes to visit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Scout's first grade teacher is Miss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last name of the neighborhood gossip?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Dill's given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Boo Radley's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It's a sin to kill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Harry Johnson's dog's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Aunt Alexandra is Atticus's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Scout and Jem's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Mrs. Dubose addicted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First name of the kid who didn't have a lunch on the first day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Finch's cook and housekeeper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Boo Radley's given first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Jem's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Bob Ewell's son in the same grade as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Calpurnia's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Dill’s Aunt is Miss Rachel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presence makes Scout feel as if she's in a "pink cotton penitentiary"?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Whose comment stops the lynch mob?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the Sheriff of Maycomb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 that ruined Miss Maudie's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Scout's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Jem and Scout's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wrong with Tim Johnson?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Scout's Halloween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killed Bob Ewell?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name of the man Atticus is defending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did the mob outside of the county jail want to do to Tom Robinson?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2021-10-11T19:55:21Z</dcterms:created>
  <dcterms:modified xsi:type="dcterms:W3CDTF">2021-10-11T19:55:21Z</dcterms:modified>
</cp:coreProperties>
</file>