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Arthur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Jean Louise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Hickory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Little Chuck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2021-10-11T19:55:24Z</dcterms:created>
  <dcterms:modified xsi:type="dcterms:W3CDTF">2021-10-11T19:55:24Z</dcterms:modified>
</cp:coreProperties>
</file>