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 information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an absolute ruler or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details, as to an account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enlightening or astonishing 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short attack</w:t>
            </w:r>
          </w:p>
        </w:tc>
      </w:tr>
    </w:tbl>
    <w:p>
      <w:pPr>
        <w:pStyle w:val="WordBankMedium"/>
      </w:pPr>
      <w:r>
        <w:t xml:space="preserve">   Consult    </w:t>
      </w:r>
      <w:r>
        <w:t xml:space="preserve">   Unsullied    </w:t>
      </w:r>
      <w:r>
        <w:t xml:space="preserve">   Satisfactory    </w:t>
      </w:r>
      <w:r>
        <w:t xml:space="preserve">   Tyrannical    </w:t>
      </w:r>
      <w:r>
        <w:t xml:space="preserve">   Absence    </w:t>
      </w:r>
      <w:r>
        <w:t xml:space="preserve">   Revelation    </w:t>
      </w:r>
      <w:r>
        <w:t xml:space="preserve">   Concede    </w:t>
      </w:r>
      <w:r>
        <w:t xml:space="preserve">   Employ    </w:t>
      </w:r>
      <w:r>
        <w:t xml:space="preserve">   Decline    </w:t>
      </w:r>
      <w:r>
        <w:t xml:space="preserve">   Foray    </w:t>
      </w:r>
      <w:r>
        <w:t xml:space="preserve">   Miserable    </w:t>
      </w:r>
      <w:r>
        <w:t xml:space="preserve">   Expound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2021-10-11T19:55:26Z</dcterms:created>
  <dcterms:modified xsi:type="dcterms:W3CDTF">2021-10-11T19:55:26Z</dcterms:modified>
</cp:coreProperties>
</file>