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Dill asked Scout to be his__________.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plan didn't work because the fishing pole was to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breaks into Jem and Dills club?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Jem tells Atticus they were just 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a "foot-washing Baptist"?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makes the best cakes in the neighborhood?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shows up when Jem and Dill are doing their plan?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Scout's Uncle Jack, flirted with Miss Maudie,  though a _________way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Jem eventually realizes he's been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Miss Maudie was going to burn in hell because  she didn't read the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2021-10-11T19:55:30Z</dcterms:created>
  <dcterms:modified xsi:type="dcterms:W3CDTF">2021-10-11T19:55:30Z</dcterms:modified>
</cp:coreProperties>
</file>