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White    </w:t>
      </w:r>
      <w:r>
        <w:t xml:space="preserve">   Atticus    </w:t>
      </w:r>
      <w:r>
        <w:t xml:space="preserve">   Aunt Alexandra    </w:t>
      </w:r>
      <w:r>
        <w:t xml:space="preserve">   Bob Ewell    </w:t>
      </w:r>
      <w:r>
        <w:t xml:space="preserve">   Calpurnia    </w:t>
      </w:r>
      <w:r>
        <w:t xml:space="preserve">   Chifforobe    </w:t>
      </w:r>
      <w:r>
        <w:t xml:space="preserve">   Court    </w:t>
      </w:r>
      <w:r>
        <w:t xml:space="preserve">   Defendant    </w:t>
      </w:r>
      <w:r>
        <w:t xml:space="preserve">   Dill    </w:t>
      </w:r>
      <w:r>
        <w:t xml:space="preserve">   Handicapped    </w:t>
      </w:r>
      <w:r>
        <w:t xml:space="preserve">   Heck Tate    </w:t>
      </w:r>
      <w:r>
        <w:t xml:space="preserve">   Icecream    </w:t>
      </w:r>
      <w:r>
        <w:t xml:space="preserve">   Jail    </w:t>
      </w:r>
      <w:r>
        <w:t xml:space="preserve">   Jem    </w:t>
      </w:r>
      <w:r>
        <w:t xml:space="preserve">   Judge Taylor    </w:t>
      </w:r>
      <w:r>
        <w:t xml:space="preserve">   left handed    </w:t>
      </w:r>
      <w:r>
        <w:t xml:space="preserve">   Mayella    </w:t>
      </w:r>
      <w:r>
        <w:t xml:space="preserve">   Mr.Gilmer    </w:t>
      </w:r>
      <w:r>
        <w:t xml:space="preserve">   Nickels    </w:t>
      </w:r>
      <w:r>
        <w:t xml:space="preserve">   November    </w:t>
      </w:r>
      <w:r>
        <w:t xml:space="preserve">   Racism    </w:t>
      </w:r>
      <w:r>
        <w:t xml:space="preserve">   Rape    </w:t>
      </w:r>
      <w:r>
        <w:t xml:space="preserve">   Reverend Sykes    </w:t>
      </w:r>
      <w:r>
        <w:t xml:space="preserve">   Scout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2021-10-11T19:54:52Z</dcterms:created>
  <dcterms:modified xsi:type="dcterms:W3CDTF">2021-10-11T19:54:52Z</dcterms:modified>
</cp:coreProperties>
</file>