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nosy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Dill's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Scout and Jem's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Lawyer who defended Tom Robinson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considered a sin to kill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Finch's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 and Jem's summer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everyone says is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Neighbor who make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Scout's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attacked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County the Finch's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Tom Robinson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2021-10-11T19:53:54Z</dcterms:created>
  <dcterms:modified xsi:type="dcterms:W3CDTF">2021-10-11T19:53:54Z</dcterms:modified>
</cp:coreProperties>
</file>