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antagonized Helen on her way home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"mean old lady" Jem and Scout are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saved the kids from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Scout hear when she got out of the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Nathan Radley's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Author, ______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Atticus is the best ____ in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jury consist only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wants Scout to be more "lady like"?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Atticus, it was a sin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what period of time did the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Atticus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Finch's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Mockingbird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Tom fix in the Ewell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thing Jem and Scout found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Atticus walked into the courthouse, what was it a sign of, when the people on the "colored balcony" stood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Jem and Scout meet that first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2021-10-11T19:53:57Z</dcterms:created>
  <dcterms:modified xsi:type="dcterms:W3CDTF">2021-10-11T19:53:57Z</dcterms:modified>
</cp:coreProperties>
</file>