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they use to get a note to boo?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 radley never leaves 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atticus's nick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gender is Jem?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chapter 5 who does scout spend her time hanging out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Atticus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a "foot washing baptist"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do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got into a fight first day of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jem find in the tree 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touches the radley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gender is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boo radley's fathers'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got their pants stuck on a fence?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asks scout to marry him?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2021-10-11T19:54:02Z</dcterms:created>
  <dcterms:modified xsi:type="dcterms:W3CDTF">2021-10-11T19:54:02Z</dcterms:modified>
</cp:coreProperties>
</file>